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Design of a Keyboard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either of two keys on a PC keyboard that is held down while pressing another key, as to issue a command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Keys at the right side of the keyboard used to enter numeric copy and perform calculations.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Inserts a space in the text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Makes a capital letters and symbols shown at tops of number keys.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 is considered the modifier key or similarly used to the shift and control 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Letters, numbers, and symbols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Used to execute commands, sometimes with other keys.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Moves the insertion point to a present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Removes text tot he right of the insertion 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Activates/ deactivates numeric keypad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Activates insert or typeover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Deletes text to the left of the insertion 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Closes a software menu or a dialog box.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Moves insertion point to margin and down to next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Used to make all capital letters.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Move insertion point up, down, left or right.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Design of a Keyboard </dc:title>
  <dcterms:created xsi:type="dcterms:W3CDTF">2022-09-03T17:17:39Z</dcterms:created>
  <dcterms:modified xsi:type="dcterms:W3CDTF">2022-09-03T17:17:39Z</dcterms:modified>
</cp:coreProperties>
</file>