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Design    </w:t>
      </w:r>
      <w:r>
        <w:t xml:space="preserve">   Constraint    </w:t>
      </w:r>
      <w:r>
        <w:t xml:space="preserve">   Math    </w:t>
      </w:r>
      <w:r>
        <w:t xml:space="preserve">   Technology    </w:t>
      </w:r>
      <w:r>
        <w:t xml:space="preserve">   Science    </w:t>
      </w:r>
      <w:r>
        <w:t xml:space="preserve">   Engineer    </w:t>
      </w:r>
      <w:r>
        <w:t xml:space="preserve">   Share    </w:t>
      </w:r>
      <w:r>
        <w:t xml:space="preserve">   Test    </w:t>
      </w:r>
      <w:r>
        <w:t xml:space="preserve">   Improve    </w:t>
      </w:r>
      <w:r>
        <w:t xml:space="preserve">   Create    </w:t>
      </w:r>
      <w:r>
        <w:t xml:space="preserve">   Plan    </w:t>
      </w:r>
      <w:r>
        <w:t xml:space="preserve">   Imagine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process</dc:title>
  <dcterms:created xsi:type="dcterms:W3CDTF">2021-10-11T05:21:08Z</dcterms:created>
  <dcterms:modified xsi:type="dcterms:W3CDTF">2021-10-11T05:21:08Z</dcterms:modified>
</cp:coreProperties>
</file>