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Designed with YOU in Mind!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object-oriented computer programming language commonly used to create interactive effects within web browsers.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in which our school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standard language used to create web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software distribution model in which a third-party provider hosts applications and makes them available to customers on the internet.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internet standard that extends the format to support email.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machine that performs various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link from a hypertext file or document to another location or file, typically activated by clicking on a highlighted word or image on the screen.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"WE ARE" here at our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visual guide that represents the skeletal framework of a website. They’re created for the purpose of arranging elements to best accomplish a particular purpose.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software that is acting on behalf of a user. It allows the website to customize content for the capabilities of a particular device.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how HTML elements are to be displayed on screen, paper, or in other media.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visual way of interacting with a computer using items such as windows, icons, and menus, used by most operating systems.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issue tracking system that manages and maintains lists of issues, as needed by an organizer.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 like Google Chrome, used to display web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web development tool that lets you create dynamic web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standardized system for tagging text files to achieve font, color, graphics, and hyperlink effects on World Wide Web pages.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Designed with YOU in Mind!</dc:title>
  <dcterms:created xsi:type="dcterms:W3CDTF">2021-10-11T05:20:32Z</dcterms:created>
  <dcterms:modified xsi:type="dcterms:W3CDTF">2021-10-11T05:20:32Z</dcterms:modified>
</cp:coreProperties>
</file>