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Designer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Script    </w:t>
      </w:r>
      <w:r>
        <w:t xml:space="preserve">   Pixels    </w:t>
      </w:r>
      <w:r>
        <w:t xml:space="preserve">   Mock-up    </w:t>
      </w:r>
      <w:r>
        <w:t xml:space="preserve">   Grid    </w:t>
      </w:r>
      <w:r>
        <w:t xml:space="preserve">   Repetition    </w:t>
      </w:r>
      <w:r>
        <w:t xml:space="preserve">   Radial    </w:t>
      </w:r>
      <w:r>
        <w:t xml:space="preserve">   Asymmetrical    </w:t>
      </w:r>
      <w:r>
        <w:t xml:space="preserve">   color    </w:t>
      </w:r>
      <w:r>
        <w:t xml:space="preserve">   Typography    </w:t>
      </w:r>
      <w:r>
        <w:t xml:space="preserve">   designer    </w:t>
      </w:r>
      <w:r>
        <w:t xml:space="preserve">   cryptic    </w:t>
      </w:r>
      <w:r>
        <w:t xml:space="preserve">   lui    </w:t>
      </w:r>
      <w:r>
        <w:t xml:space="preserve">   gucci    </w:t>
      </w:r>
      <w:r>
        <w:t xml:space="preserve">   art    </w:t>
      </w:r>
      <w:r>
        <w:t xml:space="preserve">   Design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Designer</dc:title>
  <dcterms:created xsi:type="dcterms:W3CDTF">2021-10-11T05:21:52Z</dcterms:created>
  <dcterms:modified xsi:type="dcterms:W3CDTF">2021-10-11T05:21:52Z</dcterms:modified>
</cp:coreProperties>
</file>