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Designer Brands </w:t>
      </w:r>
    </w:p>
    <w:p>
      <w:pPr>
        <w:pStyle w:val="Questions"/>
      </w:pPr>
      <w:r>
        <w:t xml:space="preserve">1. CIUGC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OLUSI TONUVTI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VILNAC NEKLI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AAPDR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IENK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ADSADI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CHANLE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ORID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OUHG SOSB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UGG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YJMIM HCOO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RACM JACSOB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YCEHGINV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DIFEN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SLEIDE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COÉLH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MNRIAA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YFNIFAT &amp; 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ATLSOCE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ALPHR NREULA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CIONHMSO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RZAA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Designer Brands </dc:title>
  <dcterms:created xsi:type="dcterms:W3CDTF">2021-10-11T05:21:56Z</dcterms:created>
  <dcterms:modified xsi:type="dcterms:W3CDTF">2021-10-11T05:21:56Z</dcterms:modified>
</cp:coreProperties>
</file>