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Designer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Brioni    </w:t>
      </w:r>
      <w:r>
        <w:t xml:space="preserve">   Valentino    </w:t>
      </w:r>
      <w:r>
        <w:t xml:space="preserve">   Paul Smith    </w:t>
      </w:r>
      <w:r>
        <w:t xml:space="preserve">   Hugo Boss    </w:t>
      </w:r>
      <w:r>
        <w:t xml:space="preserve">   Thom Browne    </w:t>
      </w:r>
      <w:r>
        <w:t xml:space="preserve">   Lacoste    </w:t>
      </w:r>
      <w:r>
        <w:t xml:space="preserve">   Hermes    </w:t>
      </w:r>
      <w:r>
        <w:t xml:space="preserve">   DKNY    </w:t>
      </w:r>
      <w:r>
        <w:t xml:space="preserve">   Calvin Klein    </w:t>
      </w:r>
      <w:r>
        <w:t xml:space="preserve">   Burberry    </w:t>
      </w:r>
      <w:r>
        <w:t xml:space="preserve">   Tom Ford    </w:t>
      </w:r>
      <w:r>
        <w:t xml:space="preserve">   Giorgio Armani    </w:t>
      </w:r>
      <w:r>
        <w:t xml:space="preserve">   Alexander McQueen    </w:t>
      </w:r>
      <w:r>
        <w:t xml:space="preserve">   Balmain    </w:t>
      </w:r>
      <w:r>
        <w:t xml:space="preserve">   Givenchy    </w:t>
      </w:r>
      <w:r>
        <w:t xml:space="preserve">   Saint Laurent    </w:t>
      </w:r>
      <w:r>
        <w:t xml:space="preserve">   Fendi    </w:t>
      </w:r>
      <w:r>
        <w:t xml:space="preserve">   Stella McCartney    </w:t>
      </w:r>
      <w:r>
        <w:t xml:space="preserve">   Salvatore Ferragamo    </w:t>
      </w:r>
      <w:r>
        <w:t xml:space="preserve">   Prada    </w:t>
      </w:r>
      <w:r>
        <w:t xml:space="preserve">   Dior Homme    </w:t>
      </w:r>
      <w:r>
        <w:t xml:space="preserve">   Balenciaga    </w:t>
      </w:r>
      <w:r>
        <w:t xml:space="preserve">   Gucci    </w:t>
      </w:r>
      <w:r>
        <w:t xml:space="preserve">   Louis Vuitton    </w:t>
      </w:r>
      <w:r>
        <w:t xml:space="preserve">   Ralph Lauren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 Brands</dc:title>
  <dcterms:created xsi:type="dcterms:W3CDTF">2021-10-21T03:37:38Z</dcterms:created>
  <dcterms:modified xsi:type="dcterms:W3CDTF">2021-10-21T03:37:38Z</dcterms:modified>
</cp:coreProperties>
</file>