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Designer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tommy hilfiger    </w:t>
      </w:r>
      <w:r>
        <w:t xml:space="preserve">   ralph lauren    </w:t>
      </w:r>
      <w:r>
        <w:t xml:space="preserve">   burberry    </w:t>
      </w:r>
      <w:r>
        <w:t xml:space="preserve">   christian louboutin    </w:t>
      </w:r>
      <w:r>
        <w:t xml:space="preserve">   balenciaga    </w:t>
      </w:r>
      <w:r>
        <w:t xml:space="preserve">   ugg    </w:t>
      </w:r>
      <w:r>
        <w:t xml:space="preserve">   dior    </w:t>
      </w:r>
      <w:r>
        <w:t xml:space="preserve">   chanel    </w:t>
      </w:r>
      <w:r>
        <w:t xml:space="preserve">   yves saint laurent    </w:t>
      </w:r>
      <w:r>
        <w:t xml:space="preserve">   louis vuitton    </w:t>
      </w:r>
      <w:r>
        <w:t xml:space="preserve">   nike    </w:t>
      </w:r>
      <w:r>
        <w:t xml:space="preserve">   michael kors    </w:t>
      </w:r>
      <w:r>
        <w:t xml:space="preserve">   fendi    </w:t>
      </w:r>
      <w:r>
        <w:t xml:space="preserve">   versace    </w:t>
      </w:r>
      <w:r>
        <w:t xml:space="preserve">   gucci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Designer Worksheet</dc:title>
  <dcterms:created xsi:type="dcterms:W3CDTF">2021-10-11T05:20:50Z</dcterms:created>
  <dcterms:modified xsi:type="dcterms:W3CDTF">2021-10-11T05:20:50Z</dcterms:modified>
</cp:coreProperties>
</file>