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Designers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engineer behind the most famous household  vacuum brand?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significant designer in the Arts and Crafts Design Movement?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engineer behind the most famous household  vacuum brand?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French product designer, famous for the creation of Alessi kitchenware products?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key designer in the Art Nouveau movement, famous for one of HER chairs?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designer created the iconic deisgn of the Coca-Cola bottle (streamlining)?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designer created the Carlton dresser and the Tahiti Lamp for the post-modernism movement?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was one of the designers of the Barcelona Chair (Bauhaus)?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During the Bauhaus movement, this designer incorporated tubular steel in many furniture designs?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designer created the famous ‘Composition A’ during the Bauhaus Movement?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designer behind the arts and crafts movement’s ‘The Strawberry Thief’ 1883?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designer founded the Bauhaus school  in Germany 1919?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designer behind the creation of transport pictograms and UK road signs?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was one of the designers of the Barcelona Chair (Bauhaus)?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man discovered tutankhamun’s tomb, leading to the interest in the art of the ancient world (art nouveau)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Designers </dc:title>
  <dcterms:created xsi:type="dcterms:W3CDTF">2021-10-11T05:21:30Z</dcterms:created>
  <dcterms:modified xsi:type="dcterms:W3CDTF">2021-10-11T05:21:30Z</dcterms:modified>
</cp:coreProperties>
</file>