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Designers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Boss    </w:t>
      </w:r>
      <w:r>
        <w:t xml:space="preserve">   Chanel    </w:t>
      </w:r>
      <w:r>
        <w:t xml:space="preserve">   Louis Vitton    </w:t>
      </w:r>
      <w:r>
        <w:t xml:space="preserve">   Gucci    </w:t>
      </w:r>
      <w:r>
        <w:t xml:space="preserve">   Supreme    </w:t>
      </w:r>
      <w:r>
        <w:t xml:space="preserve">   Superdry    </w:t>
      </w:r>
      <w:r>
        <w:t xml:space="preserve">   Feelahs    </w:t>
      </w:r>
      <w:r>
        <w:t xml:space="preserve">   Mackenzie    </w:t>
      </w:r>
      <w:r>
        <w:t xml:space="preserve">   Slipons    </w:t>
      </w:r>
      <w:r>
        <w:t xml:space="preserve">   Max    </w:t>
      </w:r>
      <w:r>
        <w:t xml:space="preserve">   Air    </w:t>
      </w:r>
      <w:r>
        <w:t xml:space="preserve">   Vans    </w:t>
      </w:r>
      <w:r>
        <w:t xml:space="preserve">   Adidas    </w:t>
      </w:r>
      <w:r>
        <w:t xml:space="preserve">   Nike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Designers</dc:title>
  <dcterms:created xsi:type="dcterms:W3CDTF">2021-10-11T05:22:22Z</dcterms:created>
  <dcterms:modified xsi:type="dcterms:W3CDTF">2021-10-11T05:22:22Z</dcterms:modified>
</cp:coreProperties>
</file>