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Designers Vape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driptip    </w:t>
      </w:r>
      <w:r>
        <w:t xml:space="preserve">   dripper    </w:t>
      </w:r>
      <w:r>
        <w:t xml:space="preserve">   tank    </w:t>
      </w:r>
      <w:r>
        <w:t xml:space="preserve">   wick    </w:t>
      </w:r>
      <w:r>
        <w:t xml:space="preserve">   battery    </w:t>
      </w:r>
      <w:r>
        <w:t xml:space="preserve">   vaping    </w:t>
      </w:r>
      <w:r>
        <w:t xml:space="preserve">   vapenation    </w:t>
      </w:r>
      <w:r>
        <w:t xml:space="preserve">   ohm    </w:t>
      </w:r>
      <w:r>
        <w:t xml:space="preserve">   cotton    </w:t>
      </w:r>
      <w:r>
        <w:t xml:space="preserve">   coil    </w:t>
      </w:r>
      <w:r>
        <w:t xml:space="preserve">   mod    </w:t>
      </w:r>
      <w:r>
        <w:t xml:space="preserve">   alldayvape    </w:t>
      </w:r>
      <w:r>
        <w:t xml:space="preserve">   flavour    </w:t>
      </w:r>
      <w:r>
        <w:t xml:space="preserve">   juice    </w:t>
      </w:r>
      <w:r>
        <w:t xml:space="preserve">   capetown    </w:t>
      </w:r>
      <w:r>
        <w:t xml:space="preserve">   designersvape    </w:t>
      </w:r>
      <w:r>
        <w:t xml:space="preserve">   tricks    </w:t>
      </w:r>
      <w:r>
        <w:t xml:space="preserve">   vape    </w:t>
      </w:r>
      <w:r>
        <w:t xml:space="preserve">   summerblast    </w:t>
      </w:r>
      <w:r>
        <w:t xml:space="preserve">   caramellatte    </w:t>
      </w:r>
      <w:r>
        <w:t xml:space="preserve">   cherryblossom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Designers Vape</dc:title>
  <dcterms:created xsi:type="dcterms:W3CDTF">2021-10-11T05:21:41Z</dcterms:created>
  <dcterms:modified xsi:type="dcterms:W3CDTF">2021-10-11T05:21:41Z</dcterms:modified>
</cp:coreProperties>
</file>