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Designing A Layout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Captions    </w:t>
      </w:r>
      <w:r>
        <w:t xml:space="preserve">   Copy    </w:t>
      </w:r>
      <w:r>
        <w:t xml:space="preserve">   Creative Font    </w:t>
      </w:r>
      <w:r>
        <w:t xml:space="preserve">   Design    </w:t>
      </w:r>
      <w:r>
        <w:t xml:space="preserve">   Dominant Photo    </w:t>
      </w:r>
      <w:r>
        <w:t xml:space="preserve">   Inverted Pyramid    </w:t>
      </w:r>
      <w:r>
        <w:t xml:space="preserve">   Layout    </w:t>
      </w:r>
      <w:r>
        <w:t xml:space="preserve">   Mods    </w:t>
      </w:r>
      <w:r>
        <w:t xml:space="preserve">   Pink Srips    </w:t>
      </w:r>
      <w:r>
        <w:t xml:space="preserve">   Pop-Ins    </w:t>
      </w:r>
      <w:r>
        <w:t xml:space="preserve">   Primary Heading    </w:t>
      </w:r>
      <w:r>
        <w:t xml:space="preserve">   Squares    </w:t>
      </w:r>
      <w:r>
        <w:t xml:space="preserve">   Sub Heading    </w:t>
      </w:r>
      <w:r>
        <w:t xml:space="preserve">   Toolbar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A Layout Word Search</dc:title>
  <dcterms:created xsi:type="dcterms:W3CDTF">2021-10-11T05:21:56Z</dcterms:created>
  <dcterms:modified xsi:type="dcterms:W3CDTF">2021-10-11T05:21:56Z</dcterms:modified>
</cp:coreProperties>
</file>