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Designing Visual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the decoder of a 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sure to check for ________ such as errors and misaligned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the responsibility not to ________ information in support of your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how the parts of a whole are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Verify that your visuals communicate ________ messages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calls attention to the conclusion that should be drawn from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evenly distributed elements and more dynamic and engaging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referring to the visual before it appears, this implies __________ of the visual  Legend / used as the decoder of a 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visuals should provide value to the document, enhancing your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similar color, shape, size, texture, position, scale and font throughout a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decorative elements that clutter documents and potentially confuse viewers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Visuals should be referred to throughout text using this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the composition of several items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Visual Communication</dc:title>
  <dcterms:created xsi:type="dcterms:W3CDTF">2021-10-11T05:21:00Z</dcterms:created>
  <dcterms:modified xsi:type="dcterms:W3CDTF">2021-10-11T05:21:00Z</dcterms:modified>
</cp:coreProperties>
</file>