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Designing a Community to Meet our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budget    </w:t>
      </w:r>
      <w:r>
        <w:t xml:space="preserve">   natural resource    </w:t>
      </w:r>
      <w:r>
        <w:t xml:space="preserve">   specialized    </w:t>
      </w:r>
      <w:r>
        <w:t xml:space="preserve">   human resourse    </w:t>
      </w:r>
      <w:r>
        <w:t xml:space="preserve">   capital resource    </w:t>
      </w:r>
      <w:r>
        <w:t xml:space="preserve">   resource    </w:t>
      </w:r>
      <w:r>
        <w:t xml:space="preserve">   technology    </w:t>
      </w:r>
      <w:r>
        <w:t xml:space="preserve">   market    </w:t>
      </w:r>
      <w:r>
        <w:t xml:space="preserve">   producer    </w:t>
      </w:r>
      <w:r>
        <w:t xml:space="preserve">   consumer    </w:t>
      </w:r>
      <w:r>
        <w:t xml:space="preserve">   want    </w:t>
      </w:r>
      <w:r>
        <w:t xml:space="preserve">   need    </w:t>
      </w:r>
      <w:r>
        <w:t xml:space="preserve">   services    </w:t>
      </w:r>
      <w:r>
        <w:t xml:space="preserve">   goods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 Community to Meet our Needs</dc:title>
  <dcterms:created xsi:type="dcterms:W3CDTF">2021-10-11T05:21:25Z</dcterms:created>
  <dcterms:modified xsi:type="dcterms:W3CDTF">2021-10-11T05:21:25Z</dcterms:modified>
</cp:coreProperties>
</file>