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Desiree Vs  Gabi Conversion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kubu    </w:t>
      </w:r>
      <w:r>
        <w:t xml:space="preserve">   shaka    </w:t>
      </w:r>
      <w:r>
        <w:t xml:space="preserve">   roux    </w:t>
      </w:r>
      <w:r>
        <w:t xml:space="preserve">   gabriel    </w:t>
      </w:r>
      <w:r>
        <w:t xml:space="preserve">   desiree    </w:t>
      </w:r>
      <w:r>
        <w:t xml:space="preserve">   ton    </w:t>
      </w:r>
      <w:r>
        <w:t xml:space="preserve">   unit    </w:t>
      </w:r>
      <w:r>
        <w:t xml:space="preserve">   ounces    </w:t>
      </w:r>
      <w:r>
        <w:t xml:space="preserve">   kilogram    </w:t>
      </w:r>
      <w:r>
        <w:t xml:space="preserve">   millimeters    </w:t>
      </w:r>
      <w:r>
        <w:t xml:space="preserve">   quarter    </w:t>
      </w:r>
      <w:r>
        <w:t xml:space="preserve">   half    </w:t>
      </w:r>
      <w:r>
        <w:t xml:space="preserve">   teaspoon    </w:t>
      </w:r>
      <w:r>
        <w:t xml:space="preserve">   tablespoon    </w:t>
      </w:r>
      <w:r>
        <w:t xml:space="preserve">   cups    </w:t>
      </w:r>
      <w:r>
        <w:t xml:space="preserve">   gallons    </w:t>
      </w:r>
      <w:r>
        <w:t xml:space="preserve">   feet    </w:t>
      </w:r>
      <w:r>
        <w:t xml:space="preserve">   pint    </w:t>
      </w:r>
      <w:r>
        <w:t xml:space="preserve">   Meters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Desiree Vs  Gabi Conversion Word Search</dc:title>
  <dcterms:created xsi:type="dcterms:W3CDTF">2021-10-11T05:21:53Z</dcterms:created>
  <dcterms:modified xsi:type="dcterms:W3CDTF">2021-10-11T05:21:53Z</dcterms:modified>
</cp:coreProperties>
</file>