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Desiree's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Armand discover that he was biracial?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referred to as the "yellow nurse woman"?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Desiree and Armand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gender of the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Armand when his mother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was Armand's father with his slaves?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month when Desiree left Armand?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Armand's mother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language spoken at Valmonde?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biracial parent?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the baby when they figured out it was biracial?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letter that Armand discovered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Armand with his slaves?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were Desiree's eyes?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field were the slaves in when Desiree left?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Desiree's Baby</dc:title>
  <dcterms:created xsi:type="dcterms:W3CDTF">2021-10-11T05:20:56Z</dcterms:created>
  <dcterms:modified xsi:type="dcterms:W3CDTF">2021-10-11T05:20:56Z</dcterms:modified>
</cp:coreProperties>
</file>