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Desiree's Baby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what part of the story do Desiree and her Mother start discriminating the baby?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part of Freytag's Pyramid did Armand find the note from his Mother to his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part of Freytag's Pyramid did Armand tell Desiree to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antagonist in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conflict is when Desiree is having to face the wrath of Armand?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part of the story did Armand start burning Desiree's belongings?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language the characters speak most of the time in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the story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symbol represents Armand's anger?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protagoninst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Desiree's Baby</dc:title>
  <dcterms:created xsi:type="dcterms:W3CDTF">2021-10-11T05:21:18Z</dcterms:created>
  <dcterms:modified xsi:type="dcterms:W3CDTF">2021-10-11T05:21:18Z</dcterms:modified>
</cp:coreProperties>
</file>