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Desiree's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part, it controls 5 senses through voluntary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characteristic quality typically belonging to one perosn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structure that is composed of different kinds of tissues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starting with the cercum and ending at the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makes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heredity which is transferred from a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strong connective tissue that attaches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cell that has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directs all cell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connective tissue that holds bones together and movable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tow of more bones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groups of cells that have a similar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Desiree's crossword</dc:title>
  <dcterms:created xsi:type="dcterms:W3CDTF">2021-10-11T05:21:51Z</dcterms:created>
  <dcterms:modified xsi:type="dcterms:W3CDTF">2021-10-11T05:21:51Z</dcterms:modified>
</cp:coreProperties>
</file>