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Desktop Publishing- Chapter 1 -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producing a document on a PC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Input 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Graphical user interface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 see is what you 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PDF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desktop publishing software, developed 1985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Open 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Software that runs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Desktop Publishing (DTP)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source software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Computer - Windows 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Wi-fi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Marketed by 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Operating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Software developed by individuals and offered for 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Postscript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for an operating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Inkjet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that has many features and is often used by professionals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WYSIWYG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Portable document format - an extension of Acrobat Reader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that can be downloaded without cost. Used to read PDF files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Platform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that means a file can be read on both Mac and PC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users to enter information into a computer.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Acrobat Reader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users to transfer information in a computer to print or display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OCR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that converts a scanned representation of text into editable  "live" text on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High-end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means of printing by placing a series of dots closely together so that they give the appearance of printed letters.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Dot matrix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programming language that describes the appearance of images (which includes text) on the printed page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PageMaker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printing method that sprays a series of ink dots onto a page, allowing it to reproduce both text and images with fine detail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Output 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Software installed on a computer that allows a printer and computer to communicate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Printer driver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term used to describe a wireless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type of hardware that connects computers in a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PVN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local area network that connects computers located in proximity to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Cross-platform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wide area network that uses devices such as telephone lines, satellite dishes, and radio waves to connect computers to a network.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type of WAN that connects computers in a single organization, meaning private.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Linux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Desktop Publishing- Chapter 1 - Matching</dc:title>
  <dcterms:created xsi:type="dcterms:W3CDTF">2021-10-11T05:22:25Z</dcterms:created>
  <dcterms:modified xsi:type="dcterms:W3CDTF">2021-10-11T05:22:25Z</dcterms:modified>
</cp:coreProperties>
</file>