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Desktop Publishing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Software that has many features and is often used by professionals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Printing method that sprays a series of ink dots onto a page, allowing it to reproduce both text and images with fine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Locations from which network signals are transmitted using an antenna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wide area network that uses devices such as telephone lines and satellite dishes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Networks that are connected using Ethernet cables such as CAT5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Term that indicates that a file can be read on both Macs and PCs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open source operating system that generally runs on PCs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Programming language that describes the appearance of images on the printed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Term that describes software designed to be destructive to a computer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computer marketed by Apple Computers that used the Macintosh operating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Operating system marketed by Microsoft that is used on computers generally identified as PCs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Software installed on a computer that allows a printer and computer to communicate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acromnym for what you see if what you get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Allows users to enter information into a computer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term for operating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type of hardware that connects computers in a network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software that allows a computer to function.  Includes features such as how a monitor displays an image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Allows users to transfer information in a computer to print or display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use of word processing software or specialized desktop publishing software on a personal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Locations that transmit a wireless signal for use by those in the vicinity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Printing by placing a series of dots closely together so that they give the appearance of printed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true desktop publishing software developed for use on a computer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Software that can be downloaded without cost and is used to read Abode Acrobat, or PDF, files.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Software developed by individuals and offered free to the public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means of preventing access to a network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Desktop Publishing </dc:title>
  <dcterms:created xsi:type="dcterms:W3CDTF">2021-10-11T05:21:27Z</dcterms:created>
  <dcterms:modified xsi:type="dcterms:W3CDTF">2021-10-11T05:21:27Z</dcterms:modified>
</cp:coreProperties>
</file>