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Desktop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knife with a pointed and edged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flower, especially one cultivated for its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not a planet, but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determine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used for holding several sheets of paper together.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demon and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pointed missile that can be thrown or fired.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save Bethany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in which a sentence or phrase becomes distorted by being passed along to the next person in a whisper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Pressed in a car when there is traffic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Nuts and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cap with a closed end, worn to protect the finger and push the needle in sewing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 Puzzle</dc:title>
  <dcterms:created xsi:type="dcterms:W3CDTF">2021-10-11T05:22:30Z</dcterms:created>
  <dcterms:modified xsi:type="dcterms:W3CDTF">2021-10-11T05:22:30Z</dcterms:modified>
</cp:coreProperties>
</file>