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Desktop and Windows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borders and corners    </w:t>
      </w:r>
      <w:r>
        <w:t xml:space="preserve">   Desktop    </w:t>
      </w:r>
      <w:r>
        <w:t xml:space="preserve">   icon    </w:t>
      </w:r>
      <w:r>
        <w:t xml:space="preserve">   menu bar    </w:t>
      </w:r>
      <w:r>
        <w:t xml:space="preserve">   notification area    </w:t>
      </w:r>
      <w:r>
        <w:t xml:space="preserve">   Quick launch toolbar    </w:t>
      </w:r>
      <w:r>
        <w:t xml:space="preserve">   scroll bar    </w:t>
      </w:r>
      <w:r>
        <w:t xml:space="preserve">   Start button    </w:t>
      </w:r>
      <w:r>
        <w:t xml:space="preserve">   task bar    </w:t>
      </w:r>
      <w:r>
        <w:t xml:space="preserve">   title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Desktop and Windows</dc:title>
  <dcterms:created xsi:type="dcterms:W3CDTF">2021-10-11T05:21:46Z</dcterms:created>
  <dcterms:modified xsi:type="dcterms:W3CDTF">2021-10-11T05:21:46Z</dcterms:modified>
</cp:coreProperties>
</file>