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Desmond Cole Ghost Patrol The Haunted House Next Door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Gunk    </w:t>
      </w:r>
      <w:r>
        <w:t xml:space="preserve">   Smell    </w:t>
      </w:r>
      <w:r>
        <w:t xml:space="preserve">   House    </w:t>
      </w:r>
      <w:r>
        <w:t xml:space="preserve">   Scary    </w:t>
      </w:r>
      <w:r>
        <w:t xml:space="preserve">   Goggles    </w:t>
      </w:r>
      <w:r>
        <w:t xml:space="preserve">   Night Vision    </w:t>
      </w:r>
      <w:r>
        <w:t xml:space="preserve">   Burp    </w:t>
      </w:r>
      <w:r>
        <w:t xml:space="preserve">   Lasagna    </w:t>
      </w:r>
      <w:r>
        <w:t xml:space="preserve">   Scientists    </w:t>
      </w:r>
      <w:r>
        <w:t xml:space="preserve">   Miedoso    </w:t>
      </w:r>
      <w:r>
        <w:t xml:space="preserve">   Flying    </w:t>
      </w:r>
      <w:r>
        <w:t xml:space="preserve">   Boring    </w:t>
      </w:r>
      <w:r>
        <w:t xml:space="preserve">   Normal    </w:t>
      </w:r>
      <w:r>
        <w:t xml:space="preserve">   Haunted    </w:t>
      </w:r>
      <w:r>
        <w:t xml:space="preserve">   Andres    </w:t>
      </w:r>
      <w:r>
        <w:t xml:space="preserve">   Patrol    </w:t>
      </w:r>
      <w:r>
        <w:t xml:space="preserve">   Ghost    </w:t>
      </w:r>
      <w:r>
        <w:t xml:space="preserve">   Cole    </w:t>
      </w:r>
      <w:r>
        <w:t xml:space="preserve">   Desmond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Desmond Cole Ghost Patrol The Haunted House Next Door  </dc:title>
  <dcterms:created xsi:type="dcterms:W3CDTF">2021-10-11T05:22:13Z</dcterms:created>
  <dcterms:modified xsi:type="dcterms:W3CDTF">2021-10-11T05:22:13Z</dcterms:modified>
</cp:coreProperties>
</file>