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Desmond Doss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American    </w:t>
      </w:r>
      <w:r>
        <w:t xml:space="preserve">   Battlefield    </w:t>
      </w:r>
      <w:r>
        <w:t xml:space="preserve">   Japanese    </w:t>
      </w:r>
      <w:r>
        <w:t xml:space="preserve">   Bible    </w:t>
      </w:r>
      <w:r>
        <w:t xml:space="preserve">   Hero    </w:t>
      </w:r>
      <w:r>
        <w:t xml:space="preserve">   Soldiers    </w:t>
      </w:r>
      <w:r>
        <w:t xml:space="preserve">   Gun    </w:t>
      </w:r>
      <w:r>
        <w:t xml:space="preserve">   religion    </w:t>
      </w:r>
      <w:r>
        <w:t xml:space="preserve">   medic    </w:t>
      </w:r>
      <w:r>
        <w:t xml:space="preserve">   death    </w:t>
      </w:r>
      <w:r>
        <w:t xml:space="preserve">   Desmond Doss    </w:t>
      </w:r>
      <w:r>
        <w:t xml:space="preserve">  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Desmond Doss</dc:title>
  <dcterms:created xsi:type="dcterms:W3CDTF">2021-10-11T05:22:15Z</dcterms:created>
  <dcterms:modified xsi:type="dcterms:W3CDTF">2021-10-11T05:22:15Z</dcterms:modified>
</cp:coreProperties>
</file>