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Desmond Doss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Desmond's Deathplace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Desmond's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Desmond's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Desmond's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Mountainside Desmond Lowered people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Desmond's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Desmond's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Desmond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Desmond's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Japanese Island Desmond Fought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Desmond Doss Crossword Puzzle</dc:title>
  <dcterms:created xsi:type="dcterms:W3CDTF">2021-10-11T05:21:04Z</dcterms:created>
  <dcterms:modified xsi:type="dcterms:W3CDTF">2021-10-11T05:21:04Z</dcterms:modified>
</cp:coreProperties>
</file>