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Desmond Doss Word Scramble</w:t>
      </w:r>
    </w:p>
    <w:p>
      <w:pPr>
        <w:pStyle w:val="Questions"/>
      </w:pPr>
      <w:r>
        <w:t xml:space="preserve">1. EMDSDON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YORDTHO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GAIHESWCDRKA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LCBRNGYHU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TPDMNIEO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RARLW2OWD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KNIAAOW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OUACEGR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ABEYRVR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NARCGOOOSDHENOMHFNTIEAROSELL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SOTMDSOAHS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HSDSLAO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Desmond Doss Word Scramble</dc:title>
  <dcterms:created xsi:type="dcterms:W3CDTF">2021-10-11T05:21:02Z</dcterms:created>
  <dcterms:modified xsi:type="dcterms:W3CDTF">2021-10-11T05:21:02Z</dcterms:modified>
</cp:coreProperties>
</file>