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Desolation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Casanova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Cinderella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Ophelia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Samaritan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Desolation</dc:title>
  <dcterms:created xsi:type="dcterms:W3CDTF">2021-10-11T05:22:20Z</dcterms:created>
  <dcterms:modified xsi:type="dcterms:W3CDTF">2021-10-11T05:22:20Z</dcterms:modified>
</cp:coreProperties>
</file>