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Desoto County Justice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bonds    </w:t>
      </w:r>
      <w:r>
        <w:t xml:space="preserve">   eviction    </w:t>
      </w:r>
      <w:r>
        <w:t xml:space="preserve">   attorney    </w:t>
      </w:r>
      <w:r>
        <w:t xml:space="preserve">   baliff    </w:t>
      </w:r>
      <w:r>
        <w:t xml:space="preserve">   deputy    </w:t>
      </w:r>
      <w:r>
        <w:t xml:space="preserve">   abstract    </w:t>
      </w:r>
      <w:r>
        <w:t xml:space="preserve">   dispositon    </w:t>
      </w:r>
      <w:r>
        <w:t xml:space="preserve">   declaration    </w:t>
      </w:r>
      <w:r>
        <w:t xml:space="preserve">   courthouse    </w:t>
      </w:r>
      <w:r>
        <w:t xml:space="preserve">   criminal    </w:t>
      </w:r>
      <w:r>
        <w:t xml:space="preserve">   clerks    </w:t>
      </w:r>
      <w:r>
        <w:t xml:space="preserve">   Civil    </w:t>
      </w:r>
      <w:r>
        <w:t xml:space="preserve">   constables    </w:t>
      </w:r>
      <w:r>
        <w:t xml:space="preserve">   justice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Desoto County Justice Court</dc:title>
  <dcterms:created xsi:type="dcterms:W3CDTF">2021-10-11T05:21:59Z</dcterms:created>
  <dcterms:modified xsi:type="dcterms:W3CDTF">2021-10-11T05:21:59Z</dcterms:modified>
</cp:coreProperties>
</file>