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Despacito Lyric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poquito    </w:t>
      </w:r>
      <w:r>
        <w:t xml:space="preserve">   suavecito    </w:t>
      </w:r>
      <w:r>
        <w:t xml:space="preserve">   amor    </w:t>
      </w:r>
      <w:r>
        <w:t xml:space="preserve">   corazon    </w:t>
      </w:r>
      <w:r>
        <w:t xml:space="preserve">   boca    </w:t>
      </w:r>
      <w:r>
        <w:t xml:space="preserve">   favoritos    </w:t>
      </w:r>
      <w:r>
        <w:t xml:space="preserve">   besos    </w:t>
      </w:r>
      <w:r>
        <w:t xml:space="preserve">   estas    </w:t>
      </w:r>
      <w:r>
        <w:t xml:space="preserve">   despacito    </w:t>
      </w:r>
      <w:r>
        <w:t xml:space="preserve">   contigo    </w:t>
      </w:r>
      <w:r>
        <w:t xml:space="preserve">   bailar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Despacito Lyric Word Search</dc:title>
  <dcterms:created xsi:type="dcterms:W3CDTF">2021-10-11T05:22:08Z</dcterms:created>
  <dcterms:modified xsi:type="dcterms:W3CDTF">2021-10-11T05:22:08Z</dcterms:modified>
</cp:coreProperties>
</file>