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9. To declare adandorrert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 Deictfulness , untrustworthness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 To put someone or something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 Outstandingly bad ,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 To associate with someone that others disapprove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To move hurriedy with short , quick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The forming of a theory without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  The conclusion that can be drawn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 To express sincere , regard , remorse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A group of young animals born to adult animals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 A under ground preson in a castel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Despereaux</dc:title>
  <dcterms:created xsi:type="dcterms:W3CDTF">2021-10-11T05:20:54Z</dcterms:created>
  <dcterms:modified xsi:type="dcterms:W3CDTF">2021-10-11T05:20:54Z</dcterms:modified>
</cp:coreProperties>
</file>