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Despereaux Ch 10-12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gathered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dignified and elegant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feel sad or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dedicated to  a single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sign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a heavy, dull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set apart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bad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Despereaux Ch 10-12</dc:title>
  <dcterms:created xsi:type="dcterms:W3CDTF">2021-10-11T05:22:09Z</dcterms:created>
  <dcterms:modified xsi:type="dcterms:W3CDTF">2021-10-11T05:22:09Z</dcterms:modified>
</cp:coreProperties>
</file>