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Despicable Me - Negligence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limitation of Actions time period for General Negligence Claims (Years)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Breaking or failing to fulfil a duty or obligation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Miss Hattie ran an orphanage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breach of duty occurs when a person does not take all the _____ they should.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Defendant in this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piece of legislation of which governs negligence appears in ____ _ of the Wrongs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Defence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latin term meaning ‘to a willing person injury is not done’.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separate claim made by the defendant in response to the plaintiffs claim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tort which involves a breach of duty of care causing loss or harm.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Despicable Me - Negligence</dc:title>
  <dcterms:created xsi:type="dcterms:W3CDTF">2021-10-11T05:22:03Z</dcterms:created>
  <dcterms:modified xsi:type="dcterms:W3CDTF">2021-10-11T05:22:03Z</dcterms:modified>
</cp:coreProperties>
</file>