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Dessert Camp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Mixing bowl    </w:t>
      </w:r>
      <w:r>
        <w:t xml:space="preserve">   Heavy cream    </w:t>
      </w:r>
      <w:r>
        <w:t xml:space="preserve">   Brown sugar    </w:t>
      </w:r>
      <w:r>
        <w:t xml:space="preserve">   Lemon    </w:t>
      </w:r>
      <w:r>
        <w:t xml:space="preserve">   Bananas    </w:t>
      </w:r>
      <w:r>
        <w:t xml:space="preserve">   Yogurt    </w:t>
      </w:r>
      <w:r>
        <w:t xml:space="preserve">   Milk    </w:t>
      </w:r>
      <w:r>
        <w:t xml:space="preserve">   Teaspoon    </w:t>
      </w:r>
      <w:r>
        <w:t xml:space="preserve">   Tablespoon    </w:t>
      </w:r>
      <w:r>
        <w:t xml:space="preserve">   Eggs    </w:t>
      </w:r>
      <w:r>
        <w:t xml:space="preserve">   Sugar    </w:t>
      </w:r>
      <w:r>
        <w:t xml:space="preserve">   Flour    </w:t>
      </w:r>
      <w:r>
        <w:t xml:space="preserve">   Vanilla    </w:t>
      </w:r>
      <w:r>
        <w:t xml:space="preserve">   Chocolate    </w:t>
      </w:r>
      <w:r>
        <w:t xml:space="preserve">   Orange Julius    </w:t>
      </w:r>
      <w:r>
        <w:t xml:space="preserve">   Peaches    </w:t>
      </w:r>
      <w:r>
        <w:t xml:space="preserve">   Smoothie    </w:t>
      </w:r>
      <w:r>
        <w:t xml:space="preserve">   Cobbler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Dessert Camp</dc:title>
  <dcterms:created xsi:type="dcterms:W3CDTF">2021-10-11T05:20:37Z</dcterms:created>
  <dcterms:modified xsi:type="dcterms:W3CDTF">2021-10-11T05:20:37Z</dcterms:modified>
</cp:coreProperties>
</file>