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Dessert: Crossword Cake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device that automatically regulates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gives financial or other support to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show approval by clapping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written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person's natural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wrongful or criminal deception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feeling of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existing state of affairs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assign to a specified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confirm or settle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lasting or existing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organization set up to provide help and raise money for those in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position of affairs at a particular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round solid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person's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lacking in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happiness or joyful excitement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Dessert: Crossword Cake</dc:title>
  <dcterms:created xsi:type="dcterms:W3CDTF">2021-10-11T05:22:01Z</dcterms:created>
  <dcterms:modified xsi:type="dcterms:W3CDTF">2021-10-11T05:22:01Z</dcterms:modified>
</cp:coreProperties>
</file>