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Dessert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plant has one cotyledon in the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with a vascular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base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plant has two cotyledons in the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the stamen that supports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seed bearing and no flowering.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the stamen that contains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Eukaryotic organism that contains chlorophyll.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Vascular plant that do not bear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plant that has seeds that are not protected by the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once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without a vascular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parts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 leaf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every other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reproduce by spores and they lack flower and roots.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pistil that bears the stigma.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part of the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Flowerless and seedless orgamism.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that has seeds protected by an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Flowering and seed bearing.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pistil that receives the pollen during pollination.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male parts of a flower.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Project</dc:title>
  <dcterms:created xsi:type="dcterms:W3CDTF">2021-10-11T05:20:47Z</dcterms:created>
  <dcterms:modified xsi:type="dcterms:W3CDTF">2021-10-11T05:20:47Z</dcterms:modified>
</cp:coreProperties>
</file>