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deprive the rights of a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second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banish or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principles and regulations guiding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enclose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Banning reporters, attorneys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pardon for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receive the rights of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Banning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distinction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devastation or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Deals with private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reduce or lessen in duration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Project Crossword</dc:title>
  <dcterms:created xsi:type="dcterms:W3CDTF">2021-10-11T05:21:18Z</dcterms:created>
  <dcterms:modified xsi:type="dcterms:W3CDTF">2021-10-11T05:21:18Z</dcterms:modified>
</cp:coreProperties>
</file>