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Dessert Word-Search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gummies    </w:t>
      </w:r>
      <w:r>
        <w:t xml:space="preserve">   marshmallows    </w:t>
      </w:r>
      <w:r>
        <w:t xml:space="preserve">   cotton-candy    </w:t>
      </w:r>
      <w:r>
        <w:t xml:space="preserve">   candy    </w:t>
      </w:r>
      <w:r>
        <w:t xml:space="preserve">   chocolate    </w:t>
      </w:r>
      <w:r>
        <w:t xml:space="preserve">   lollypop    </w:t>
      </w:r>
      <w:r>
        <w:t xml:space="preserve">   pie    </w:t>
      </w:r>
      <w:r>
        <w:t xml:space="preserve">   brownies    </w:t>
      </w:r>
      <w:r>
        <w:t xml:space="preserve">   popsicles    </w:t>
      </w:r>
      <w:r>
        <w:t xml:space="preserve">   cookies    </w:t>
      </w:r>
      <w:r>
        <w:t xml:space="preserve">   ice-cream    </w:t>
      </w:r>
      <w:r>
        <w:t xml:space="preserve">   pancakes    </w:t>
      </w:r>
      <w:r>
        <w:t xml:space="preserve">   macarons    </w:t>
      </w:r>
      <w:r>
        <w:t xml:space="preserve">   cake    </w:t>
      </w:r>
      <w:r>
        <w:t xml:space="preserve">   cupcakes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Dessert Word-Search</dc:title>
  <dcterms:created xsi:type="dcterms:W3CDTF">2021-10-11T05:22:07Z</dcterms:created>
  <dcterms:modified xsi:type="dcterms:W3CDTF">2021-10-11T05:22:07Z</dcterms:modified>
</cp:coreProperties>
</file>