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Dessert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Pecan Pie    </w:t>
      </w:r>
      <w:r>
        <w:t xml:space="preserve">   Key lime Pie    </w:t>
      </w:r>
      <w:r>
        <w:t xml:space="preserve">   Tiramisu    </w:t>
      </w:r>
      <w:r>
        <w:t xml:space="preserve">   Rice Pudding    </w:t>
      </w:r>
      <w:r>
        <w:t xml:space="preserve">   Sorbet    </w:t>
      </w:r>
      <w:r>
        <w:t xml:space="preserve">   Custard    </w:t>
      </w:r>
      <w:r>
        <w:t xml:space="preserve">   Banoffee Pie    </w:t>
      </w:r>
      <w:r>
        <w:t xml:space="preserve">   Eclair    </w:t>
      </w:r>
      <w:r>
        <w:t xml:space="preserve">   Pavlova    </w:t>
      </w:r>
      <w:r>
        <w:t xml:space="preserve">   Fruit Salad    </w:t>
      </w:r>
      <w:r>
        <w:t xml:space="preserve">   Apple Pie    </w:t>
      </w:r>
      <w:r>
        <w:t xml:space="preserve">   Cheesecake    </w:t>
      </w:r>
      <w:r>
        <w:t xml:space="preserve">   Sundae    </w:t>
      </w:r>
      <w:r>
        <w:t xml:space="preserve">   Trifle    </w:t>
      </w:r>
      <w:r>
        <w:t xml:space="preserve">   Chocolate    </w:t>
      </w:r>
      <w:r>
        <w:t xml:space="preserve">   Brownie    </w:t>
      </w:r>
      <w:r>
        <w:t xml:space="preserve">   Mousse    </w:t>
      </w:r>
      <w:r>
        <w:t xml:space="preserve">   Ice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 Word Search</dc:title>
  <dcterms:created xsi:type="dcterms:W3CDTF">2021-10-11T05:21:13Z</dcterms:created>
  <dcterms:modified xsi:type="dcterms:W3CDTF">2021-10-11T05:21:13Z</dcterms:modified>
</cp:coreProperties>
</file>