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Dessert -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fraction    </w:t>
      </w:r>
      <w:r>
        <w:t xml:space="preserve">   diameter    </w:t>
      </w:r>
      <w:r>
        <w:t xml:space="preserve">   radius    </w:t>
      </w:r>
      <w:r>
        <w:t xml:space="preserve">   circumference    </w:t>
      </w:r>
      <w:r>
        <w:t xml:space="preserve">   pi    </w:t>
      </w:r>
      <w:r>
        <w:t xml:space="preserve">   quadrilateral    </w:t>
      </w:r>
      <w:r>
        <w:t xml:space="preserve">   triangles    </w:t>
      </w:r>
      <w:r>
        <w:t xml:space="preserve">   bidmas    </w:t>
      </w:r>
      <w:r>
        <w:t xml:space="preserve">   shapes    </w:t>
      </w:r>
      <w:r>
        <w:t xml:space="preserve">   brackets    </w:t>
      </w:r>
      <w:r>
        <w:t xml:space="preserve">   indices    </w:t>
      </w:r>
      <w:r>
        <w:t xml:space="preserve">   prisms    </w:t>
      </w:r>
      <w:r>
        <w:t xml:space="preserve">   division    </w:t>
      </w:r>
      <w:r>
        <w:t xml:space="preserve">   multiplication    </w:t>
      </w:r>
      <w:r>
        <w:t xml:space="preserve">   Subtraction    </w:t>
      </w:r>
      <w:r>
        <w:t xml:space="preserve">   Addition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Dessert - Word Search</dc:title>
  <dcterms:created xsi:type="dcterms:W3CDTF">2021-10-11T05:21:29Z</dcterms:created>
  <dcterms:modified xsi:type="dcterms:W3CDTF">2021-10-11T05:21:29Z</dcterms:modified>
</cp:coreProperties>
</file>