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Dessert Word Search - Lindsay R. Drumm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Bladder    </w:t>
      </w:r>
      <w:r>
        <w:t xml:space="preserve">   Bonemarrow    </w:t>
      </w:r>
      <w:r>
        <w:t xml:space="preserve">   Bronchi    </w:t>
      </w:r>
      <w:r>
        <w:t xml:space="preserve">   Bulbourethral    </w:t>
      </w:r>
      <w:r>
        <w:t xml:space="preserve">   Cardiovascularsystem    </w:t>
      </w:r>
      <w:r>
        <w:t xml:space="preserve">   Circulatorysystem    </w:t>
      </w:r>
      <w:r>
        <w:t xml:space="preserve">   Diaphragm    </w:t>
      </w:r>
      <w:r>
        <w:t xml:space="preserve">   Digestivesystem    </w:t>
      </w:r>
      <w:r>
        <w:t xml:space="preserve">   Endocrine    </w:t>
      </w:r>
      <w:r>
        <w:t xml:space="preserve">   Fallopiantubes    </w:t>
      </w:r>
      <w:r>
        <w:t xml:space="preserve">   heart    </w:t>
      </w:r>
      <w:r>
        <w:t xml:space="preserve">   Jejunum    </w:t>
      </w:r>
      <w:r>
        <w:t xml:space="preserve">   Kidneys    </w:t>
      </w:r>
      <w:r>
        <w:t xml:space="preserve">   Large intestine    </w:t>
      </w:r>
      <w:r>
        <w:t xml:space="preserve">   Larynx    </w:t>
      </w:r>
      <w:r>
        <w:t xml:space="preserve">   Lungs    </w:t>
      </w:r>
      <w:r>
        <w:t xml:space="preserve">   Lymphaticvessel    </w:t>
      </w:r>
      <w:r>
        <w:t xml:space="preserve">   Lymphnode    </w:t>
      </w:r>
      <w:r>
        <w:t xml:space="preserve">   Mouth    </w:t>
      </w:r>
      <w:r>
        <w:t xml:space="preserve">   Nasalcavity    </w:t>
      </w:r>
      <w:r>
        <w:t xml:space="preserve">   Pancreas    </w:t>
      </w:r>
      <w:r>
        <w:t xml:space="preserve">   Parathyroid    </w:t>
      </w:r>
      <w:r>
        <w:t xml:space="preserve">   Pharynx    </w:t>
      </w:r>
      <w:r>
        <w:t xml:space="preserve">   Pineal    </w:t>
      </w:r>
      <w:r>
        <w:t xml:space="preserve">   Pituitary    </w:t>
      </w:r>
      <w:r>
        <w:t xml:space="preserve">   Placenta    </w:t>
      </w:r>
      <w:r>
        <w:t xml:space="preserve">   Prostate    </w:t>
      </w:r>
      <w:r>
        <w:t xml:space="preserve">   Respiratorysystem    </w:t>
      </w:r>
      <w:r>
        <w:t xml:space="preserve">   Seminalvesicles    </w:t>
      </w:r>
      <w:r>
        <w:t xml:space="preserve">   Spleen    </w:t>
      </w:r>
      <w:r>
        <w:t xml:space="preserve">   Stomach    </w:t>
      </w:r>
      <w:r>
        <w:t xml:space="preserve">   Sublingual    </w:t>
      </w:r>
      <w:r>
        <w:t xml:space="preserve">   Submandibular    </w:t>
      </w:r>
      <w:r>
        <w:t xml:space="preserve">   Testes    </w:t>
      </w:r>
      <w:r>
        <w:t xml:space="preserve">   Thymus    </w:t>
      </w:r>
      <w:r>
        <w:t xml:space="preserve">   Trachea    </w:t>
      </w:r>
      <w:r>
        <w:t xml:space="preserve">   Ureters    </w:t>
      </w:r>
      <w:r>
        <w:t xml:space="preserve">   Urethra    </w:t>
      </w:r>
      <w:r>
        <w:t xml:space="preserve">   Urinarysystem    </w:t>
      </w:r>
      <w:r>
        <w:t xml:space="preserve">   Vasdeferens    </w:t>
      </w:r>
      <w:r>
        <w:t xml:space="preserve">   Veins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Dessert Word Search - Lindsay R. Drumm</dc:title>
  <dcterms:created xsi:type="dcterms:W3CDTF">2021-10-11T05:21:33Z</dcterms:created>
  <dcterms:modified xsi:type="dcterms:W3CDTF">2021-10-11T05:21:33Z</dcterms:modified>
</cp:coreProperties>
</file>