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or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Demean or tear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 or cowlike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Unconventional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Intelligent or honorable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Goodbye or "The 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Unsafe or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foot or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Hated or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</dc:title>
  <dcterms:created xsi:type="dcterms:W3CDTF">2021-10-11T05:21:40Z</dcterms:created>
  <dcterms:modified xsi:type="dcterms:W3CDTF">2021-10-11T05:21:40Z</dcterms:modified>
</cp:coreProperties>
</file>