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 section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continuous membrane system that forms a series of flattened sacs within the cytoplasm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double-membrane-bound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biological membrane that separates the interior of all cells from the outside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organelles that conduct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macromolecular machines, found within all living cells, that perform biological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whose cells have a nucleus enclosed within a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structural layer surrounding some types of cells, just outside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membrane-bound cell organelle that contains digestive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endomembrane system in the cytoplasm, it packages proteins into membrane-bound vesicles inside the cell before the vesicles are sent to their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membrane-bound organelle that contains the cell's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 that can live on its own and that makes up all living organisms and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specialized structures that perform various jobs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unicellular organism that lacks a nuclear membrane-enclosed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section crossword puzzle</dc:title>
  <dcterms:created xsi:type="dcterms:W3CDTF">2021-10-29T03:50:12Z</dcterms:created>
  <dcterms:modified xsi:type="dcterms:W3CDTF">2021-10-29T03:50:12Z</dcterms:modified>
</cp:coreProperties>
</file>