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 ,spelling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Abyss    </w:t>
      </w:r>
      <w:r>
        <w:t xml:space="preserve">   Eliminate    </w:t>
      </w:r>
      <w:r>
        <w:t xml:space="preserve">   Guiltily    </w:t>
      </w:r>
      <w:r>
        <w:t xml:space="preserve">   Ignorant    </w:t>
      </w:r>
      <w:r>
        <w:t xml:space="preserve">   Illustration    </w:t>
      </w:r>
      <w:r>
        <w:t xml:space="preserve">   Imprison    </w:t>
      </w:r>
      <w:r>
        <w:t xml:space="preserve">   Incredibly    </w:t>
      </w:r>
      <w:r>
        <w:t xml:space="preserve">   Individual    </w:t>
      </w:r>
      <w:r>
        <w:t xml:space="preserve">   Innocent    </w:t>
      </w:r>
      <w:r>
        <w:t xml:space="preserve">   Interpret    </w:t>
      </w:r>
      <w:r>
        <w:t xml:space="preserve">   Liberty    </w:t>
      </w:r>
      <w:r>
        <w:t xml:space="preserve">   Listen    </w:t>
      </w:r>
      <w:r>
        <w:t xml:space="preserve">   Mischief    </w:t>
      </w:r>
      <w:r>
        <w:t xml:space="preserve">   Mystery    </w:t>
      </w:r>
      <w:r>
        <w:t xml:space="preserve">   Petition    </w:t>
      </w:r>
      <w:r>
        <w:t xml:space="preserve">   Principal    </w:t>
      </w:r>
      <w:r>
        <w:t xml:space="preserve">   Principle    </w:t>
      </w:r>
      <w:r>
        <w:t xml:space="preserve">   Scissors    </w:t>
      </w:r>
      <w:r>
        <w:t xml:space="preserve">   Skiing    </w:t>
      </w:r>
      <w:r>
        <w:t xml:space="preserve">   Syllable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,spelling words </dc:title>
  <dcterms:created xsi:type="dcterms:W3CDTF">2021-10-11T05:21:15Z</dcterms:created>
  <dcterms:modified xsi:type="dcterms:W3CDTF">2021-10-11T05:21:15Z</dcterms:modified>
</cp:coreProperties>
</file>