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Cake    </w:t>
      </w:r>
      <w:r>
        <w:t xml:space="preserve">   Chocolate    </w:t>
      </w:r>
      <w:r>
        <w:t xml:space="preserve">   Coffee    </w:t>
      </w:r>
      <w:r>
        <w:t xml:space="preserve">   Cookies    </w:t>
      </w:r>
      <w:r>
        <w:t xml:space="preserve">   Cupcake    </w:t>
      </w:r>
      <w:r>
        <w:t xml:space="preserve">   Dessert    </w:t>
      </w:r>
      <w:r>
        <w:t xml:space="preserve">   Donut    </w:t>
      </w:r>
      <w:r>
        <w:t xml:space="preserve">   Hot Chocolate    </w:t>
      </w:r>
      <w:r>
        <w:t xml:space="preserve">   Ice-cream    </w:t>
      </w:r>
      <w:r>
        <w:t xml:space="preserve">   Latte    </w:t>
      </w:r>
      <w:r>
        <w:t xml:space="preserve">   Milkshake    </w:t>
      </w:r>
      <w:r>
        <w:t xml:space="preserve">   Mousse    </w:t>
      </w:r>
      <w:r>
        <w:t xml:space="preserve">   Pie    </w:t>
      </w:r>
      <w:r>
        <w:t xml:space="preserve">   Pudding    </w:t>
      </w:r>
      <w:r>
        <w:t xml:space="preserve">   Sprinkles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 word search</dc:title>
  <dcterms:created xsi:type="dcterms:W3CDTF">2021-10-11T05:21:49Z</dcterms:created>
  <dcterms:modified xsi:type="dcterms:W3CDTF">2021-10-11T05:21:49Z</dcterms:modified>
</cp:coreProperties>
</file>