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doughnut    </w:t>
      </w:r>
      <w:r>
        <w:t xml:space="preserve">   sundae    </w:t>
      </w:r>
      <w:r>
        <w:t xml:space="preserve">   mousse    </w:t>
      </w:r>
      <w:r>
        <w:t xml:space="preserve">   cannoli    </w:t>
      </w:r>
      <w:r>
        <w:t xml:space="preserve">   shortbread    </w:t>
      </w:r>
      <w:r>
        <w:t xml:space="preserve">   pie    </w:t>
      </w:r>
      <w:r>
        <w:t xml:space="preserve">   turnover    </w:t>
      </w:r>
      <w:r>
        <w:t xml:space="preserve">   pastries    </w:t>
      </w:r>
      <w:r>
        <w:t xml:space="preserve">   fudge    </w:t>
      </w:r>
      <w:r>
        <w:t xml:space="preserve">   cheesecake    </w:t>
      </w:r>
      <w:r>
        <w:t xml:space="preserve">   ice cream    </w:t>
      </w:r>
      <w:r>
        <w:t xml:space="preserve">   apple crisp    </w:t>
      </w:r>
      <w:r>
        <w:t xml:space="preserve">   chocolate    </w:t>
      </w:r>
      <w:r>
        <w:t xml:space="preserve">   fruit    </w:t>
      </w:r>
      <w:r>
        <w:t xml:space="preserve">   jello    </w:t>
      </w:r>
      <w:r>
        <w:t xml:space="preserve">   pudding    </w:t>
      </w:r>
      <w:r>
        <w:t xml:space="preserve">   cookies    </w:t>
      </w:r>
      <w:r>
        <w:t xml:space="preserve">   cupcake    </w:t>
      </w:r>
      <w:r>
        <w:t xml:space="preserve">   brownies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2021-10-11T05:20:46Z</dcterms:created>
  <dcterms:modified xsi:type="dcterms:W3CDTF">2021-10-11T05:20:46Z</dcterms:modified>
</cp:coreProperties>
</file>