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Bannana Split    </w:t>
      </w:r>
      <w:r>
        <w:t xml:space="preserve">   brownies    </w:t>
      </w:r>
      <w:r>
        <w:t xml:space="preserve">   Cake    </w:t>
      </w:r>
      <w:r>
        <w:t xml:space="preserve">   Candy    </w:t>
      </w:r>
      <w:r>
        <w:t xml:space="preserve">   Chocolate    </w:t>
      </w:r>
      <w:r>
        <w:t xml:space="preserve">   Chocolate mousee    </w:t>
      </w:r>
      <w:r>
        <w:t xml:space="preserve">   cookies    </w:t>
      </w:r>
      <w:r>
        <w:t xml:space="preserve">   Cupcakes    </w:t>
      </w:r>
      <w:r>
        <w:t xml:space="preserve">   Frozen Yogurt    </w:t>
      </w:r>
      <w:r>
        <w:t xml:space="preserve">   Fudge    </w:t>
      </w:r>
      <w:r>
        <w:t xml:space="preserve">   Ice Cream    </w:t>
      </w:r>
      <w:r>
        <w:t xml:space="preserve">   Macaroon    </w:t>
      </w:r>
      <w:r>
        <w:t xml:space="preserve">   Milkshake    </w:t>
      </w:r>
      <w:r>
        <w:t xml:space="preserve">   Orange Creamsicle    </w:t>
      </w:r>
      <w:r>
        <w:t xml:space="preserve">   Pudding    </w:t>
      </w:r>
      <w:r>
        <w:t xml:space="preserve">   Toffe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2021-10-11T05:21:53Z</dcterms:created>
  <dcterms:modified xsi:type="dcterms:W3CDTF">2021-10-11T05:21:53Z</dcterms:modified>
</cp:coreProperties>
</file>