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Desserts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unique    </w:t>
      </w:r>
      <w:r>
        <w:t xml:space="preserve">   flavored    </w:t>
      </w:r>
      <w:r>
        <w:t xml:space="preserve">   french    </w:t>
      </w:r>
      <w:r>
        <w:t xml:space="preserve">   muffins    </w:t>
      </w:r>
      <w:r>
        <w:t xml:space="preserve">   warm    </w:t>
      </w:r>
      <w:r>
        <w:t xml:space="preserve">   delicate    </w:t>
      </w:r>
      <w:r>
        <w:t xml:space="preserve">   sweet    </w:t>
      </w:r>
      <w:r>
        <w:t xml:space="preserve">   cake    </w:t>
      </w:r>
      <w:r>
        <w:t xml:space="preserve">   cupcake    </w:t>
      </w:r>
      <w:r>
        <w:t xml:space="preserve">   donut    </w:t>
      </w:r>
      <w:r>
        <w:t xml:space="preserve">   banana    </w:t>
      </w:r>
      <w:r>
        <w:t xml:space="preserve">   rich    </w:t>
      </w:r>
      <w:r>
        <w:t xml:space="preserve">   frosting    </w:t>
      </w:r>
      <w:r>
        <w:t xml:space="preserve">   creamy    </w:t>
      </w:r>
      <w:r>
        <w:t xml:space="preserve">   flavorful    </w:t>
      </w:r>
      <w:r>
        <w:t xml:space="preserve">   delicious    </w:t>
      </w:r>
      <w:r>
        <w:t xml:space="preserve">   soda    </w:t>
      </w:r>
      <w:r>
        <w:t xml:space="preserve">   milk    </w:t>
      </w:r>
      <w:r>
        <w:t xml:space="preserve">   tea    </w:t>
      </w:r>
      <w:r>
        <w:t xml:space="preserve">   strawberry    </w:t>
      </w:r>
      <w:r>
        <w:t xml:space="preserve">   chocolate    </w:t>
      </w:r>
      <w:r>
        <w:t xml:space="preserve">   cafe    </w:t>
      </w:r>
      <w:r>
        <w:t xml:space="preserve">   dessert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Desserts</dc:title>
  <dcterms:created xsi:type="dcterms:W3CDTF">2021-10-11T05:22:12Z</dcterms:created>
  <dcterms:modified xsi:type="dcterms:W3CDTF">2021-10-11T05:22:12Z</dcterms:modified>
</cp:coreProperties>
</file>