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brownie    </w:t>
      </w:r>
      <w:r>
        <w:t xml:space="preserve">   Cake    </w:t>
      </w:r>
      <w:r>
        <w:t xml:space="preserve">   cheesecake    </w:t>
      </w:r>
      <w:r>
        <w:t xml:space="preserve">   cookie    </w:t>
      </w:r>
      <w:r>
        <w:t xml:space="preserve">   crepe    </w:t>
      </w:r>
      <w:r>
        <w:t xml:space="preserve">   icecream    </w:t>
      </w:r>
      <w:r>
        <w:t xml:space="preserve">   Jelly    </w:t>
      </w:r>
      <w:r>
        <w:t xml:space="preserve">   mousse    </w:t>
      </w:r>
      <w:r>
        <w:t xml:space="preserve">   muffin    </w:t>
      </w:r>
      <w:r>
        <w:t xml:space="preserve">   pie    </w:t>
      </w:r>
      <w:r>
        <w:t xml:space="preserve">   trifle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2021-10-11T05:22:22Z</dcterms:created>
  <dcterms:modified xsi:type="dcterms:W3CDTF">2021-10-11T05:22:22Z</dcterms:modified>
</cp:coreProperties>
</file>