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brownie    </w:t>
      </w:r>
      <w:r>
        <w:t xml:space="preserve">   lava cake    </w:t>
      </w:r>
      <w:r>
        <w:t xml:space="preserve">   cream    </w:t>
      </w:r>
      <w:r>
        <w:t xml:space="preserve">   donut    </w:t>
      </w:r>
      <w:r>
        <w:t xml:space="preserve">   apple pie    </w:t>
      </w:r>
      <w:r>
        <w:t xml:space="preserve">   Cheesecake    </w:t>
      </w:r>
      <w:r>
        <w:t xml:space="preserve">   pie    </w:t>
      </w:r>
      <w:r>
        <w:t xml:space="preserve">   ice cream    </w:t>
      </w:r>
      <w:r>
        <w:t xml:space="preserve">   cupcake    </w:t>
      </w:r>
      <w:r>
        <w:t xml:space="preserve">   Cake    </w:t>
      </w:r>
      <w:r>
        <w:t xml:space="preserve">  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2021-10-11T05:22:24Z</dcterms:created>
  <dcterms:modified xsi:type="dcterms:W3CDTF">2021-10-11T05:22:24Z</dcterms:modified>
</cp:coreProperties>
</file>