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brownies    </w:t>
      </w:r>
      <w:r>
        <w:t xml:space="preserve">   cheesecake    </w:t>
      </w:r>
      <w:r>
        <w:t xml:space="preserve">   donut    </w:t>
      </w:r>
      <w:r>
        <w:t xml:space="preserve">   candy    </w:t>
      </w:r>
      <w:r>
        <w:t xml:space="preserve">   meringue    </w:t>
      </w:r>
      <w:r>
        <w:t xml:space="preserve">   pie    </w:t>
      </w:r>
      <w:r>
        <w:t xml:space="preserve">   cookies    </w:t>
      </w:r>
      <w:r>
        <w:t xml:space="preserve">   cupcake    </w:t>
      </w:r>
      <w:r>
        <w:t xml:space="preserve">   cake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2021-10-11T05:22:29Z</dcterms:created>
  <dcterms:modified xsi:type="dcterms:W3CDTF">2021-10-11T05:22:29Z</dcterms:modified>
</cp:coreProperties>
</file>