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Desserts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apple pie    </w:t>
      </w:r>
      <w:r>
        <w:t xml:space="preserve">   Cake    </w:t>
      </w:r>
      <w:r>
        <w:t xml:space="preserve">   chocolate    </w:t>
      </w:r>
      <w:r>
        <w:t xml:space="preserve">   cookies    </w:t>
      </w:r>
      <w:r>
        <w:t xml:space="preserve">   doughnut    </w:t>
      </w:r>
      <w:r>
        <w:t xml:space="preserve">   fruit tart    </w:t>
      </w:r>
      <w:r>
        <w:t xml:space="preserve">   ice cream    </w:t>
      </w:r>
      <w:r>
        <w:t xml:space="preserve">   ice lolly    </w:t>
      </w:r>
      <w:r>
        <w:t xml:space="preserve">   pancake    </w:t>
      </w:r>
      <w:r>
        <w:t xml:space="preserve">   strawberry    </w:t>
      </w:r>
      <w:r>
        <w:t xml:space="preserve">   vanilla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Desserts</dc:title>
  <dcterms:created xsi:type="dcterms:W3CDTF">2021-10-11T05:22:35Z</dcterms:created>
  <dcterms:modified xsi:type="dcterms:W3CDTF">2021-10-11T05:22:35Z</dcterms:modified>
</cp:coreProperties>
</file>